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企业形象设计家  靳埭强与他的设计师朋友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企业形象设计家  靳埭强与他的设计师朋友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本书出售、求购地址：https://www.jiaokey.com/book/detail/10842762.html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关键词搜索：https://www.jiaokey.com/tag/企业形象设计家  靳埭强与他的设计师朋友.html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