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书名：名师点评全国名校初中生作文修改实例：好作文是这样改出来的</w:t>
      </w:r>
    </w:p>
    <w:p>
      <w:r>
        <w:t>作者：王一萍编著</w:t>
      </w:r>
    </w:p>
    <w:p>
      <w:r>
        <w:t>出版社：上海：东方出版中心</w:t>
      </w:r>
    </w:p>
    <w:p>
      <w:r>
        <w:t>出版日期：2002.07</w:t>
      </w:r>
    </w:p>
    <w:p>
      <w:r>
        <w:t>总页数：240</w:t>
      </w:r>
    </w:p>
    <w:p>
      <w:r>
        <w:t>更多请访问教客网: www.jiaokey.com</w:t>
      </w:r>
    </w:p>
    <w:p>
      <w:r>
        <w:t>名师点评全国名校初中生作文修改实例：好作文是这样改出来的 评论地址：https://www.jiaokey.com/book/detail/10842733.html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