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殖民者的世界模式  地理传播主义和欧洲中心主义史观</w:t>
      </w:r>
    </w:p>
    <w:p>
      <w:r>
        <w:rPr>
          <w:rFonts w:ascii="宋体" w:hAnsi="宋体" w:eastAsia="宋体"/>
          <w:sz w:val="24"/>
        </w:rPr>
        <w:t>（美）J.M.布劳特（J.M.Blaut）著；谭荣根译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殖民者的世界模式  地理传播主义和欧洲中心主义史观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（美）J.M.布劳特（J.M.Blaut）著；谭荣根译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本书出售、求购地址：https://www.jiaokey.com/book/detail/10842724.html</w:t>
      </w:r>
    </w:p>
    <w:p>
      <w:r>
        <w:t>更多相关图书推荐：https://www.jiaokey.com</w:t>
      </w:r>
    </w:p>
    <w:p>
      <w:r>
        <w:t>（美）J.M.布劳特（J.M.Blaut）著；谭荣根译 其他作品：https://www.jiaokey.com/tag/（美）J.M.布劳特（J.M.Blaut）著；谭荣根译.html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关键词搜索：https://www.jiaokey.com/tag/殖民者的世界模式  地理传播主义和欧洲中心主义史观.html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