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跨语际实践  文学，民族文化与被译介的现代性  中国，1900-1937</w:t>
      </w:r>
    </w:p>
    <w:p>
      <w:r>
        <w:rPr>
          <w:rFonts w:ascii="宋体" w:hAnsi="宋体" w:eastAsia="宋体"/>
          <w:sz w:val="24"/>
        </w:rPr>
        <w:t>（美）刘禾著；宋伟杰等译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跨语际实践  文学，民族文化与被译介的现代性  中国，1900-1937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（美）刘禾著；宋伟杰等译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本书出售、求购地址：https://www.jiaokey.com/book/detail/10842671.html</w:t>
      </w:r>
    </w:p>
    <w:p>
      <w:r>
        <w:t>更多相关图书推荐：https://www.jiaokey.com</w:t>
      </w:r>
    </w:p>
    <w:p>
      <w:r>
        <w:t>（美）刘禾著；宋伟杰等译 其他作品：https://www.jiaokey.com/tag/（美）刘禾著；宋伟杰等译.html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关键词搜索：https://www.jiaokey.com/tag/跨语际实践  文学，民族文化与被译介的现代性  中国，1900-1937.html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