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书名：长虹大屏幕彩电故障检修1000例</w:t>
      </w:r>
    </w:p>
    <w:p>
      <w:r>
        <w:t>作者：张浩，何力编著</w:t>
      </w:r>
    </w:p>
    <w:p>
      <w:r>
        <w:t>出版社：合肥：安徽科学技术出版社</w:t>
      </w:r>
    </w:p>
    <w:p>
      <w:r>
        <w:t>出版日期：2002.02</w:t>
      </w:r>
    </w:p>
    <w:p>
      <w:r>
        <w:t>总页数：296</w:t>
      </w:r>
    </w:p>
    <w:p>
      <w:r>
        <w:t>更多请访问教客网: www.jiaokey.com</w:t>
      </w:r>
    </w:p>
    <w:p>
      <w:r>
        <w:t>长虹大屏幕彩电故障检修1000例 评论地址：https://www.jiaokey.com/book/detail/10842581.html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