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</w:t>
      </w:r>
    </w:p>
    <w:p>
      <w:r>
        <w:t>作者：叶水涛，何国明主编</w:t>
      </w:r>
    </w:p>
    <w:p>
      <w:r>
        <w:t>出版社：北京：中国科学技术出版社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中小学心理健康教育 评论地址：https://www.jiaokey.com/book/detail/10842574.html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