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保险推销员口才技巧全书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保险推销员口才技巧全书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本书出售、求购地址：https://www.jiaokey.com/book/detail/10842571.html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关键词搜索：https://www.jiaokey.com/tag/保险推销员口才技巧全书.html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