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斯大林与社会主义  世界第一个社会主义模式剖析</w:t>
      </w:r>
    </w:p>
    <w:p>
      <w:r>
        <w:rPr>
          <w:rFonts w:ascii="宋体" w:hAnsi="宋体" w:eastAsia="宋体"/>
          <w:sz w:val="24"/>
        </w:rPr>
        <w:t>卢之超，王正泉主编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斯大林与社会主义  世界第一个社会主义模式剖析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卢之超，王正泉主编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本书出售、求购地址：https://www.jiaokey.com/book/detail/10842563.html</w:t>
      </w:r>
    </w:p>
    <w:p>
      <w:r>
        <w:t>更多相关图书推荐：https://www.jiaokey.com</w:t>
      </w:r>
    </w:p>
    <w:p>
      <w:r>
        <w:t>卢之超，王正泉主编 其他作品：https://www.jiaokey.com/tag/卢之超，王正泉主编.html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关键词搜索：https://www.jiaokey.com/tag/斯大林与社会主义  世界第一个社会主义模式剖析.html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