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我们不结婚，好吗  为了挽救一场纯真的爱情</w:t>
      </w:r>
    </w:p>
    <w:p>
      <w:r>
        <w:rPr>
          <w:rFonts w:ascii="宋体" w:hAnsi="宋体" w:eastAsia="宋体"/>
          <w:sz w:val="24"/>
        </w:rPr>
        <w:t>藤井树著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我们不结婚，好吗  为了挽救一场纯真的爱情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本书出售、求购地址：https://www.jiaokey.com/book/detail/10842562.html</w:t>
      </w:r>
    </w:p>
    <w:p>
      <w:r>
        <w:t>更多相关图书推荐：https://www.jiaokey.com</w:t>
      </w:r>
    </w:p>
    <w:p>
      <w:r>
        <w:t>藤井树著 其他作品：https://www.jiaokey.com/tag/藤井树著.html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关键词搜索：https://www.jiaokey.com/tag/我们不结婚，好吗  为了挽救一场纯真的爱情.html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