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新概念学科竞赛完全设计手册  奥赛急先锋  初中语文写作</w:t>
      </w:r>
    </w:p>
    <w:p>
      <w:r>
        <w:rPr>
          <w:rFonts w:ascii="宋体" w:hAnsi="宋体" w:eastAsia="宋体"/>
          <w:sz w:val="24"/>
        </w:rPr>
        <w:t>陆秀峻，王曜君主编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新概念学科竞赛完全设计手册  奥赛急先锋  初中语文写作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陆秀峻，王曜君主编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本书出售、求购地址：https://www.jiaokey.com/book/detail/10842557.html</w:t>
      </w:r>
    </w:p>
    <w:p>
      <w:r>
        <w:t>更多相关图书推荐：https://www.jiaokey.com</w:t>
      </w:r>
    </w:p>
    <w:p>
      <w:r>
        <w:t>陆秀峻，王曜君主编 其他作品：https://www.jiaokey.com/tag/陆秀峻，王曜君主编.html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关键词搜索：https://www.jiaokey.com/tag/新概念学科竞赛完全设计手册  奥赛急先锋  初中语文写作.html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