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彩图本唐诗一百首</w:t>
      </w:r>
    </w:p>
    <w:p>
      <w:r>
        <w:rPr>
          <w:rFonts w:ascii="宋体" w:hAnsi="宋体" w:eastAsia="宋体"/>
          <w:sz w:val="24"/>
        </w:rPr>
        <w:t>赵昌平，丁如明选译李保民配图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赵昌平，丁如明选译李保民配图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本书出售、求购地址：https://www.jiaokey.com/book/detail/10842531.html</w:t>
      </w:r>
    </w:p>
    <w:p>
      <w:r>
        <w:t>更多相关图书推荐：https://www.jiaokey.com</w:t>
      </w:r>
    </w:p>
    <w:p>
      <w:r>
        <w:t>赵昌平，丁如明选译李保民配图 其他作品：https://www.jiaokey.com/tag/赵昌平，丁如明选译李保民配图.html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关键词搜索：https://www.jiaokey.com/tag/彩图本唐诗一百首.html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