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书名：怎样写景状物</w:t>
      </w:r>
    </w:p>
    <w:p>
      <w:r>
        <w:t>作者：顾朝晶编写</w:t>
      </w:r>
    </w:p>
    <w:p>
      <w:r>
        <w:t>出版社：上海：东方出版中心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怎样写景状物 评论地址：https://www.jiaokey.com/book/detail/10842501.html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