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新编芦荟的治疗与妙用  认识·运用·栽培</w:t>
      </w:r>
    </w:p>
    <w:p>
      <w:r>
        <w:rPr>
          <w:rFonts w:ascii="宋体" w:hAnsi="宋体" w:eastAsia="宋体"/>
          <w:sz w:val="24"/>
        </w:rPr>
        <w:t>向阳编写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新编芦荟的治疗与妙用  认识·运用·栽培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本书出售、求购地址：https://www.jiaokey.com/book/detail/10842471.html</w:t>
      </w:r>
    </w:p>
    <w:p>
      <w:r>
        <w:t>更多相关图书推荐：https://www.jiaokey.com</w:t>
      </w:r>
    </w:p>
    <w:p>
      <w:r>
        <w:t>向阳编写 其他作品：https://www.jiaokey.com/tag/向阳编写.html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关键词搜索：https://www.jiaokey.com/tag/新编芦荟的治疗与妙用  认识·运用·栽培.html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