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新保险推销员必读全书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新保险推销员必读全书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本书出售、求购地址：https://www.jiaokey.com/book/detail/10842469.html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关键词搜索：https://www.jiaokey.com/tag/新保险推销员必读全书.html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