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初中全程学习  初二英语  上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初中全程学习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本书出售、求购地址：https://www.jiaokey.com/book/detail/10842446.html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关键词搜索：https://www.jiaokey.com/tag/初中全程学习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