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与三年制初中最新教材  人教版  同步  《一课三练》  初二生物  全年用</w:t>
      </w:r>
    </w:p>
    <w:p>
      <w:r>
        <w:rPr>
          <w:rFonts w:ascii="宋体" w:hAnsi="宋体" w:eastAsia="宋体"/>
          <w:sz w:val="24"/>
        </w:rPr>
        <w:t>霍菊芳，李春娟编与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与三年制初中最新教材  人教版  同步  《一课三练》  初二生物  全年用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霍菊芳，李春娟编与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本书出售、求购地址：https://www.jiaokey.com/book/detail/10842415.html</w:t>
      </w:r>
    </w:p>
    <w:p>
      <w:r>
        <w:t>更多相关图书推荐：https://www.jiaokey.com</w:t>
      </w:r>
    </w:p>
    <w:p>
      <w:r>
        <w:t>霍菊芳，李春娟编与 其他作品：https://www.jiaokey.com/tag/霍菊芳，李春娟编与.html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关键词搜索：https://www.jiaokey.com/tag/与三年制初中最新教材  人教版  同步  《一课三练》  初二生物  全年用.html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