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最新高中总复习读想用  高中物理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最新高中总复习读想用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本书出售、求购地址：https://www.jiaokey.com/book/detail/10842402.html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关键词搜索：https://www.jiaokey.com/tag/最新高中总复习读想用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