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交互式英语教程  精彩的故事  1</w:t>
      </w:r>
    </w:p>
    <w:p>
      <w:r>
        <w:rPr>
          <w:rFonts w:ascii="宋体" w:hAnsi="宋体" w:eastAsia="宋体"/>
          <w:sz w:val="24"/>
        </w:rPr>
        <w:t>（美）琳达·贝丽什（Lynda Berish），（美）桑德拉·西鲍迪尤（Sandra Thibaudeau）著；赵振新译注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交互式英语教程  精彩的故事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（美）琳达·贝丽什（Lynda Berish），（美）桑德拉·西鲍迪尤（Sandra Thibaudeau）著；赵振新译注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本书出售、求购地址：https://www.jiaokey.com/book/detail/10842371.html</w:t>
      </w:r>
    </w:p>
    <w:p>
      <w:r>
        <w:t>更多相关图书推荐：https://www.jiaokey.com</w:t>
      </w:r>
    </w:p>
    <w:p>
      <w:r>
        <w:t>（美）琳达·贝丽什（Lynda Berish），（美）桑德拉·西鲍迪尤（Sandra Thibaudeau）著；赵振新译注 其他作品：https://www.jiaokey.com/tag/（美）琳达·贝丽什（Lynda Berish），（美）桑德拉·西鲍迪尤（Sandra Thibaudeau）著；赵振新译注.html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关键词搜索：https://www.jiaokey.com/tag/交互式英语教程  精彩的故事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