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高电压与绝缘技术</w:t>
      </w:r>
    </w:p>
    <w:p>
      <w:r>
        <w:rPr>
          <w:rFonts w:ascii="宋体" w:hAnsi="宋体" w:eastAsia="宋体"/>
          <w:sz w:val="24"/>
        </w:rPr>
        <w:t>（日）小崎正光编著；李福寿，金之俭译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高电压与绝缘技术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（日）小崎正光编著；李福寿，金之俭译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本书出售、求购地址：https://www.jiaokey.com/book/detail/10842250.html</w:t>
      </w:r>
    </w:p>
    <w:p>
      <w:r>
        <w:t>更多相关图书推荐：https://www.jiaokey.com</w:t>
      </w:r>
    </w:p>
    <w:p>
      <w:r>
        <w:t>（日）小崎正光编著；李福寿，金之俭译 其他作品：https://www.jiaokey.com/tag/（日）小崎正光编著；李福寿，金之俭译.html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关键词搜索：https://www.jiaokey.com/tag/高电压与绝缘技术.html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