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全球热点话题英语选读  15个热点话题及800个重要词汇</w:t>
      </w:r>
    </w:p>
    <w:p>
      <w:r>
        <w:rPr>
          <w:rFonts w:ascii="宋体" w:hAnsi="宋体" w:eastAsia="宋体"/>
          <w:sz w:val="24"/>
        </w:rPr>
        <w:t>（日）木村哲也著；郐岩日文翻译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全球热点话题英语选读  15个热点话题及800个重要词汇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（日）木村哲也著；郐岩日文翻译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本书出售、求购地址：https://www.jiaokey.com/book/detail/10842221.html</w:t>
      </w:r>
    </w:p>
    <w:p>
      <w:r>
        <w:t>更多相关图书推荐：https://www.jiaokey.com</w:t>
      </w:r>
    </w:p>
    <w:p>
      <w:r>
        <w:t>（日）木村哲也著；郐岩日文翻译 其他作品：https://www.jiaokey.com/tag/（日）木村哲也著；郐岩日文翻译.html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关键词搜索：https://www.jiaokey.com/tag/全球热点话题英语选读  15个热点话题及800个重要词汇.html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