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电力传输工程</w:t>
      </w:r>
    </w:p>
    <w:p>
      <w:r>
        <w:rPr>
          <w:rFonts w:ascii="宋体" w:hAnsi="宋体" w:eastAsia="宋体"/>
          <w:sz w:val="24"/>
        </w:rPr>
        <w:t>（日）松浦虔士编著；曹广益，钱允琪译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电力传输工程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（日）松浦虔士编著；曹广益，钱允琪译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本书出售、求购地址：https://www.jiaokey.com/book/detail/10842215.html</w:t>
      </w:r>
    </w:p>
    <w:p>
      <w:r>
        <w:t>更多相关图书推荐：https://www.jiaokey.com</w:t>
      </w:r>
    </w:p>
    <w:p>
      <w:r>
        <w:t>（日）松浦虔士编著；曹广益，钱允琪译 其他作品：https://www.jiaokey.com/tag/（日）松浦虔士编著；曹广益，钱允琪译.html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关键词搜索：https://www.jiaokey.com/tag/电力传输工程.html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