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英语单元同步AB+C 三测一听-高考英语综合模拟训练  第3册  全1册  供高中三年级全学年使用  试验修订本·必修</w:t>
      </w:r>
    </w:p>
    <w:p>
      <w:r>
        <w:rPr>
          <w:rFonts w:ascii="宋体" w:hAnsi="宋体" w:eastAsia="宋体"/>
          <w:sz w:val="24"/>
        </w:rPr>
        <w:t>李军华编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英语单元同步AB+C 三测一听-高考英语综合模拟训练  第3册  全1册  供高中三年级全学年使用  试验修订本·必修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本书出售、求购地址：https://www.jiaokey.com/book/detail/10842208.html</w:t>
      </w:r>
    </w:p>
    <w:p>
      <w:r>
        <w:t>更多相关图书推荐：https://www.jiaokey.com</w:t>
      </w:r>
    </w:p>
    <w:p>
      <w:r>
        <w:t>李军华编 其他作品：https://www.jiaokey.com/tag/李军华编.html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关键词搜索：https://www.jiaokey.com/tag/英语单元同步AB+C 三测一听-高考英语综合模拟训练  第3册  全1册  供高中三年级全学年使用  试验修订本·必修.html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