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最新高中复习读想用  高中历史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最新高中复习读想用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本书出售、求购地址：https://www.jiaokey.com/book/detail/10842194.html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关键词搜索：https://www.jiaokey.com/tag/最新高中复习读想用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