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国家医师资格考试公卫执业助理医师复习应试全书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国家医师资格考试公卫执业助理医师复习应试全书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本书出售、求购地址：https://www.jiaokey.com/book/detail/10842087.html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关键词搜索：https://www.jiaokey.com/tag/国家医师资格考试公卫执业助理医师复习应试全书.html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