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国家医师资格考试口腔执业助理医师复习应试全书  下  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国家医师资格考试口腔执业助理医师复习应试全书  下  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本书出售、求购地址：https://www.jiaokey.com/book/detail/10842079.html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关键词搜索：https://www.jiaokey.com/tag/国家医师资格考试口腔执业助理医师复习应试全书  下  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