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书名：吕景山对穴</w:t>
      </w:r>
    </w:p>
    <w:p>
      <w:r>
        <w:t>作者：吕玉娥，吕运权等编著</w:t>
      </w:r>
    </w:p>
    <w:p>
      <w:r>
        <w:t>出版社：北京:人民军医出版社,2002.05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吕景山对穴 评论地址：https://www.jiaokey.com/book/detail/10842040.html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