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书名：小作家文库·中国初中生随堂好作文·六年制小学  五年级  上</w:t>
      </w:r>
    </w:p>
    <w:p>
      <w:r>
        <w:t>作者：马理德</w:t>
      </w:r>
    </w:p>
    <w:p>
      <w:r>
        <w:t>出版社：长春：吉林教育出版社</w:t>
      </w:r>
    </w:p>
    <w:p>
      <w:r>
        <w:t>出版日期：2002.06</w:t>
      </w:r>
    </w:p>
    <w:p>
      <w:r>
        <w:t>总页数：78</w:t>
      </w:r>
    </w:p>
    <w:p>
      <w:r>
        <w:t>更多请访问教客网: www.jiaokey.com</w:t>
      </w:r>
    </w:p>
    <w:p>
      <w:r>
        <w:t>小作家文库·中国初中生随堂好作文·六年制小学  五年级  上 评论地址：https://www.jiaokey.com/book/detail/10842027.html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