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书名：《发散·收敛·整合》高一历史</w:t>
      </w:r>
    </w:p>
    <w:p>
      <w:r>
        <w:t>作者：任远主编</w:t>
      </w:r>
    </w:p>
    <w:p>
      <w:r>
        <w:t>出版社：郑州：大象出版社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《发散·收敛·整合》高一历史 评论地址：https://www.jiaokey.com/book/detail/10842006.html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