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书名：少儿学彩色水笔画  花卉专辑</w:t>
      </w:r>
    </w:p>
    <w:p>
      <w:r>
        <w:t>作者：林朝阳等编绘</w:t>
      </w:r>
    </w:p>
    <w:p>
      <w:r>
        <w:t>出版社：上海：上海书店出版社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少儿学彩色水笔画  花卉专辑 评论地址：https://www.jiaokey.com/book/detail/10841955.html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