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内分泌系统疾病食疗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内分泌系统疾病食疗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本书出售、求购地址：https://www.jiaokey.com/book/detail/10841950.html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关键词搜索：https://www.jiaokey.com/tag/内分泌系统疾病食疗.html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