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  最新版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本书出售、求购地址：https://www.jiaokey.com/book/detail/10841914.html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关键词搜索：https://www.jiaokey.com/tag/中学生分类作文大全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