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缩写本</w:t>
      </w:r>
    </w:p>
    <w:p>
      <w:r>
        <w:t>作者：（法）罗曼·罗兰原著；余中先缩写</w:t>
      </w:r>
    </w:p>
    <w:p>
      <w:r>
        <w:t>出版社：北京：人民文学出版社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约翰·克利斯朵夫  缩写本 评论地址：https://www.jiaokey.com/book/detail/10841879.html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