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书名：走向英联邦  英、加、澳、新出国法律咨讯</w:t>
      </w:r>
    </w:p>
    <w:p>
      <w:r>
        <w:t>作者：任鸿雁，冯苏京等编</w:t>
      </w:r>
    </w:p>
    <w:p>
      <w:r>
        <w:t>出版社：长春:吉林科学技术出版社,2002.06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走向英联邦  英、加、澳、新出国法律咨讯 评论地址：https://www.jiaokey.com/book/detail/10841821.html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