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美国霸权的困惑  为什么美国不能独断专行</w:t>
      </w:r>
    </w:p>
    <w:p>
      <w:r>
        <w:rPr>
          <w:rFonts w:ascii="宋体" w:hAnsi="宋体" w:eastAsia="宋体"/>
          <w:sz w:val="24"/>
        </w:rPr>
        <w:t>（美）约瑟夫·S.奈（Joseph S.Nye）著；郑志国等译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美国霸权的困惑  为什么美国不能独断专行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（美）约瑟夫·S.奈（Joseph S.Nye）著；郑志国等译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本书出售、求购地址：https://www.jiaokey.com/book/detail/10841811.html</w:t>
      </w:r>
    </w:p>
    <w:p>
      <w:r>
        <w:t>更多相关图书推荐：https://www.jiaokey.com</w:t>
      </w:r>
    </w:p>
    <w:p>
      <w:r>
        <w:t>（美）约瑟夫·S.奈（Joseph S.Nye）著；郑志国等译 其他作品：https://www.jiaokey.com/tag/（美）约瑟夫·S.奈（Joseph S.Nye）著；郑志国等译.html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关键词搜索：https://www.jiaokey.com/tag/美国霸权的困惑  为什么美国不能独断专行.html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