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书名：休闲文化书库  肉鸽、信鸽、观赏鸽</w:t>
      </w:r>
    </w:p>
    <w:p>
      <w:r>
        <w:t>作者：解影主编</w:t>
      </w:r>
    </w:p>
    <w:p>
      <w:r>
        <w:t>出版社：延吉:延边人民出版社,2002.01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休闲文化书库  肉鸽、信鸽、观赏鸽 评论地址：https://www.jiaokey.com/book/detail/10841795.html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