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旅行  探险篇  神探福尔摩斯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旅行  探险篇  神探福尔摩斯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本书出售、求购地址：https://www.jiaokey.com/book/detail/10841734.html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旅行  探险篇  神探福尔摩斯.html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