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难忘的十年</w:t>
      </w:r>
    </w:p>
    <w:p>
      <w:r>
        <w:rPr>
          <w:rFonts w:ascii="宋体" w:hAnsi="宋体" w:eastAsia="宋体"/>
          <w:sz w:val="24"/>
        </w:rPr>
        <w:t>（吉）阿斯卡尔·阿卡耶夫著；武柳等译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（吉）阿斯卡尔·阿卡耶夫著；武柳等译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本书出售、求购地址：https://www.jiaokey.com/book/detail/10841733.html</w:t>
      </w:r>
    </w:p>
    <w:p>
      <w:r>
        <w:t>更多相关图书推荐：https://www.jiaokey.com</w:t>
      </w:r>
    </w:p>
    <w:p>
      <w:r>
        <w:t>（吉）阿斯卡尔·阿卡耶夫著；武柳等译 其他作品：https://www.jiaokey.com/tag/（吉）阿斯卡尔·阿卡耶夫著；武柳等译.html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关键词搜索：https://www.jiaokey.com/tag/难忘的十年.html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