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震惊世界的三百起海难</w:t>
      </w:r>
    </w:p>
    <w:p>
      <w:r>
        <w:rPr>
          <w:rFonts w:ascii="宋体" w:hAnsi="宋体" w:eastAsia="宋体"/>
          <w:sz w:val="24"/>
        </w:rPr>
        <w:t>（俄）杰夫·斯克里亚金著；杨仕章，吴爱荣译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震惊世界的三百起海难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（俄）杰夫·斯克里亚金著；杨仕章，吴爱荣译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本书出售、求购地址：https://www.jiaokey.com/book/detail/10841708.html</w:t>
      </w:r>
    </w:p>
    <w:p>
      <w:r>
        <w:t>更多相关图书推荐：https://www.jiaokey.com</w:t>
      </w:r>
    </w:p>
    <w:p>
      <w:r>
        <w:t>（俄）杰夫·斯克里亚金著；杨仕章，吴爱荣译 其他作品：https://www.jiaokey.com/tag/（俄）杰夫·斯克里亚金著；杨仕章，吴爱荣译.html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关键词搜索：https://www.jiaokey.com/tag/震惊世界的三百起海难.html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