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资本成本管理与决策  公司价值的关键</w:t>
      </w:r>
    </w:p>
    <w:p>
      <w:r>
        <w:rPr>
          <w:rFonts w:ascii="宋体" w:hAnsi="宋体" w:eastAsia="宋体"/>
          <w:sz w:val="24"/>
        </w:rPr>
        <w:t>（美）哈泽尔·约翰逊（Hazel Johnson）著；姚广，闫鸿雁译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资本成本管理与决策  公司价值的关键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（美）哈泽尔·约翰逊（Hazel Johnson）著；姚广，闫鸿雁译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本书出售、求购地址：https://www.jiaokey.com/book/detail/10841687.html</w:t>
      </w:r>
    </w:p>
    <w:p>
      <w:r>
        <w:t>更多相关图书推荐：https://www.jiaokey.com</w:t>
      </w:r>
    </w:p>
    <w:p>
      <w:r>
        <w:t>（美）哈泽尔·约翰逊（Hazel Johnson）著；姚广，闫鸿雁译 其他作品：https://www.jiaokey.com/tag/（美）哈泽尔·约翰逊（Hazel Johnson）著；姚广，闫鸿雁译.html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关键词搜索：https://www.jiaokey.com/tag/资本成本管理与决策  公司价值的关键.html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