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从华尔街到大众街  世界金融巨子  美林集团创始人查尔斯·美尔传奇</w:t>
      </w:r>
    </w:p>
    <w:p>
      <w:r>
        <w:rPr>
          <w:rFonts w:ascii="宋体" w:hAnsi="宋体" w:eastAsia="宋体"/>
          <w:sz w:val="24"/>
        </w:rPr>
        <w:t>（美）埃德温·J.珀金斯（Edwin J.Perkins）著；徐兴堂译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从华尔街到大众街  世界金融巨子  美林集团创始人查尔斯·美尔传奇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（美）埃德温·J.珀金斯（Edwin J.Perkins）著；徐兴堂译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本书出售、求购地址：https://www.jiaokey.com/book/detail/10841676.html</w:t>
      </w:r>
    </w:p>
    <w:p>
      <w:r>
        <w:t>更多相关图书推荐：https://www.jiaokey.com</w:t>
      </w:r>
    </w:p>
    <w:p>
      <w:r>
        <w:t>（美）埃德温·J.珀金斯（Edwin J.Perkins）著；徐兴堂译 其他作品：https://www.jiaokey.com/tag/（美）埃德温·J.珀金斯（Edwin J.Perkins）著；徐兴堂译.html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关键词搜索：https://www.jiaokey.com/tag/从华尔街到大众街  世界金融巨子  美林集团创始人查尔斯·美尔传奇.html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