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书名：赠言赠诗精品  汉英对照篇</w:t>
      </w:r>
    </w:p>
    <w:p>
      <w:r>
        <w:t>作者：小雨主编</w:t>
      </w:r>
    </w:p>
    <w:p>
      <w:r>
        <w:t>出版社：延吉:延边大学出版社,2001.01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赠言赠诗精品  汉英对照篇 评论地址：https://www.jiaokey.com/book/detail/10841668.html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