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警世长篇小说  人蠹  上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警世长篇小说  人蠹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本书出售、求购地址：https://www.jiaokey.com/book/detail/10841618.html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关键词搜索：https://www.jiaokey.com/tag/警世长篇小说  人蠹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