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书名：果树无病毒苗木繁育与栽培</w:t>
      </w:r>
    </w:p>
    <w:p>
      <w:r>
        <w:t>作者：王国平，刘福昌主编</w:t>
      </w:r>
    </w:p>
    <w:p>
      <w:r>
        <w:t>出版社：北京：金盾出版社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果树无病毒苗木繁育与栽培 评论地址：https://www.jiaokey.com/book/detail/10841610.html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