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  我在德国当妈妈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  我在德国当妈妈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本书出售、求购地址：https://www.jiaokey.com/book/detail/10841578.html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关键词搜索：https://www.jiaokey.com/tag/亲亲宝贝  我在德国当妈妈.html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