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早期学习能力的培养</w:t>
      </w:r>
    </w:p>
    <w:p>
      <w:r>
        <w:rPr>
          <w:rFonts w:ascii="宋体" w:hAnsi="宋体" w:eastAsia="宋体"/>
          <w:sz w:val="24"/>
        </w:rPr>
        <w:t>（英）维基·赫斯特（Vicky Hurst），（英）詹尼弗·约瑟夫（Jenefer Joseph）著；裴小倩译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早期学习能力的培养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（英）维基·赫斯特（Vicky Hurst），（英）詹尼弗·约瑟夫（Jenefer Joseph）著；裴小倩译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本书出售、求购地址：https://www.jiaokey.com/book/detail/10841576.html</w:t>
      </w:r>
    </w:p>
    <w:p>
      <w:r>
        <w:t>更多相关图书推荐：https://www.jiaokey.com</w:t>
      </w:r>
    </w:p>
    <w:p>
      <w:r>
        <w:t>（英）维基·赫斯特（Vicky Hurst），（英）詹尼弗·约瑟夫（Jenefer Joseph）著；裴小倩译 其他作品：https://www.jiaokey.com/tag/（英）维基·赫斯特（Vicky Hurst），（英）詹尼弗·约瑟夫（Jenefer Joseph）著；裴小倩译.html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关键词搜索：https://www.jiaokey.com/tag/早期学习能力的培养.html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