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书名：善待打拼的本钱  “亚健康”自我诊疗</w:t>
      </w:r>
    </w:p>
    <w:p>
      <w:r>
        <w:t>作者：止戈编著</w:t>
      </w:r>
    </w:p>
    <w:p>
      <w:r>
        <w:t>出版社：上海：上海远东出版社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善待打拼的本钱  “亚健康”自我诊疗 评论地址：https://www.jiaokey.com/book/detail/10841573.html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