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新财富宣言  基因改写未来</w:t>
      </w:r>
    </w:p>
    <w:p>
      <w:r>
        <w:rPr>
          <w:rFonts w:ascii="宋体" w:hAnsi="宋体" w:eastAsia="宋体"/>
          <w:sz w:val="24"/>
        </w:rPr>
        <w:t>（美）胡安·恩里克斯（Juan Enriquez）著；陈玮，郭志强译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新财富宣言  基因改写未来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（美）胡安·恩里克斯（Juan Enriquez）著；陈玮，郭志强译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本书出售、求购地址：https://www.jiaokey.com/book/detail/10841542.html</w:t>
      </w:r>
    </w:p>
    <w:p>
      <w:r>
        <w:t>更多相关图书推荐：https://www.jiaokey.com</w:t>
      </w:r>
    </w:p>
    <w:p>
      <w:r>
        <w:t>（美）胡安·恩里克斯（Juan Enriquez）著；陈玮，郭志强译 其他作品：https://www.jiaokey.com/tag/（美）胡安·恩里克斯（Juan Enriquez）著；陈玮，郭志强译.html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关键词搜索：https://www.jiaokey.com/tag/新财富宣言  基因改写未来.html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