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成功婚姻心理咨询手册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成功婚姻心理咨询手册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本书出售、求购地址：https://www.jiaokey.com/book/detail/10841537.html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关键词搜索：https://www.jiaokey.com/tag/成功婚姻心理咨询手册.html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