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引爆流行</w:t>
      </w:r>
    </w:p>
    <w:p>
      <w:r>
        <w:rPr>
          <w:rFonts w:ascii="宋体" w:hAnsi="宋体" w:eastAsia="宋体"/>
          <w:sz w:val="24"/>
        </w:rPr>
        <w:t>（美）马尔科姆·格拉德威尔（Malcolm Gladwell）著；钱清，覃爱冬译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（美）马尔科姆·格拉德威尔（Malcolm Gladwell）著；钱清，覃爱冬译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本书出售、求购地址：https://www.jiaokey.com/book/detail/10841533.html</w:t>
      </w:r>
    </w:p>
    <w:p>
      <w:r>
        <w:t>更多相关图书推荐：https://www.jiaokey.com</w:t>
      </w:r>
    </w:p>
    <w:p>
      <w:r>
        <w:t>（美）马尔科姆·格拉德威尔（Malcolm Gladwell）著；钱清，覃爱冬译 其他作品：https://www.jiaokey.com/tag/（美）马尔科姆·格拉德威尔（Malcolm Gladwell）著；钱清，覃爱冬译.html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关键词搜索：https://www.jiaokey.com/tag/引爆流行.html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