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行销大师的策略和诀窍</w:t>
      </w:r>
    </w:p>
    <w:p>
      <w:r>
        <w:rPr>
          <w:rFonts w:ascii="宋体" w:hAnsi="宋体" w:eastAsia="宋体"/>
          <w:sz w:val="24"/>
        </w:rPr>
        <w:t>（美）唐·佩帕斯（Don peppers）著；徐培敏译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行销大师的策略和诀窍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（美）唐·佩帕斯（Don peppers）著；徐培敏译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本书出售、求购地址：https://www.jiaokey.com/book/detail/10841530.html</w:t>
      </w:r>
    </w:p>
    <w:p>
      <w:r>
        <w:t>更多相关图书推荐：https://www.jiaokey.com</w:t>
      </w:r>
    </w:p>
    <w:p>
      <w:r>
        <w:t>（美）唐·佩帕斯（Don peppers）著；徐培敏译 其他作品：https://www.jiaokey.com/tag/（美）唐·佩帕斯（Don peppers）著；徐培敏译.html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关键词搜索：https://www.jiaokey.com/tag/行销大师的策略和诀窍.html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